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97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августа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Эдуарда </w:t>
      </w:r>
      <w:r>
        <w:rPr>
          <w:rFonts w:ascii="Times New Roman" w:eastAsia="Times New Roman" w:hAnsi="Times New Roman" w:cs="Times New Roman"/>
          <w:sz w:val="25"/>
          <w:szCs w:val="25"/>
        </w:rPr>
        <w:t>Ильхамовича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4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 у </w:t>
      </w:r>
      <w:r>
        <w:rPr>
          <w:rStyle w:val="cat-OrganizationNamegrp-32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45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Аскеров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31.0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6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30.07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800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назначенный постановлением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7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ст. 12.12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31.05.2025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Аскеров Э.И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3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3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3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3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8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09.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Аскеров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7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19.05.2025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Аскеров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</w:t>
      </w:r>
      <w:r>
        <w:rPr>
          <w:rFonts w:ascii="Times New Roman" w:eastAsia="Times New Roman" w:hAnsi="Times New Roman" w:cs="Times New Roman"/>
          <w:sz w:val="25"/>
          <w:szCs w:val="25"/>
        </w:rPr>
        <w:t>ст. 12.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3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31.05.2025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3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либо со дня истечения срока отсрочки или срока рассрочки, предусмотренных ст. 31.5 КоАП </w:t>
      </w:r>
      <w:r>
        <w:rPr>
          <w:rStyle w:val="cat-ExternalSystemDefinedgrp-43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3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Аскеровым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30.07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Эдуарда </w:t>
      </w:r>
      <w:r>
        <w:rPr>
          <w:rFonts w:ascii="Times New Roman" w:eastAsia="Times New Roman" w:hAnsi="Times New Roman" w:cs="Times New Roman"/>
          <w:sz w:val="25"/>
          <w:szCs w:val="25"/>
        </w:rPr>
        <w:t>Ильхамовича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шестьсот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0412365400395009792520179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OrganizationNamegrp-32rplc-8">
    <w:name w:val="cat-OrganizationName grp-32 rplc-8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UserDefinedgrp-46rplc-15">
    <w:name w:val="cat-UserDefined grp-46 rplc-15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ExternalSystemDefinedgrp-43rplc-24">
    <w:name w:val="cat-ExternalSystemDefined grp-43 rplc-24"/>
    <w:basedOn w:val="DefaultParagraphFont"/>
  </w:style>
  <w:style w:type="character" w:customStyle="1" w:styleId="cat-ExternalSystemDefinedgrp-43rplc-25">
    <w:name w:val="cat-ExternalSystemDefined grp-43 rplc-25"/>
    <w:basedOn w:val="DefaultParagraphFont"/>
  </w:style>
  <w:style w:type="character" w:customStyle="1" w:styleId="cat-ExternalSystemDefinedgrp-43rplc-27">
    <w:name w:val="cat-ExternalSystemDefined grp-43 rplc-27"/>
    <w:basedOn w:val="DefaultParagraphFont"/>
  </w:style>
  <w:style w:type="character" w:customStyle="1" w:styleId="cat-ExternalSystemDefinedgrp-43rplc-28">
    <w:name w:val="cat-ExternalSystemDefined grp-43 rplc-28"/>
    <w:basedOn w:val="DefaultParagraphFont"/>
  </w:style>
  <w:style w:type="character" w:customStyle="1" w:styleId="cat-UserDefinedgrp-48rplc-32">
    <w:name w:val="cat-UserDefined grp-48 rplc-32"/>
    <w:basedOn w:val="DefaultParagraphFont"/>
  </w:style>
  <w:style w:type="character" w:customStyle="1" w:styleId="cat-UserDefinedgrp-47rplc-36">
    <w:name w:val="cat-UserDefined grp-47 rplc-36"/>
    <w:basedOn w:val="DefaultParagraphFont"/>
  </w:style>
  <w:style w:type="character" w:customStyle="1" w:styleId="cat-ExternalSystemDefinedgrp-43rplc-39">
    <w:name w:val="cat-ExternalSystemDefined grp-43 rplc-39"/>
    <w:basedOn w:val="DefaultParagraphFont"/>
  </w:style>
  <w:style w:type="character" w:customStyle="1" w:styleId="cat-ExternalSystemDefinedgrp-43rplc-42">
    <w:name w:val="cat-ExternalSystemDefined grp-43 rplc-42"/>
    <w:basedOn w:val="DefaultParagraphFont"/>
  </w:style>
  <w:style w:type="character" w:customStyle="1" w:styleId="cat-ExternalSystemDefinedgrp-43rplc-43">
    <w:name w:val="cat-ExternalSystemDefined grp-43 rplc-43"/>
    <w:basedOn w:val="DefaultParagraphFont"/>
  </w:style>
  <w:style w:type="character" w:customStyle="1" w:styleId="cat-ExternalSystemDefinedgrp-43rplc-44">
    <w:name w:val="cat-ExternalSystemDefined grp-43 rplc-44"/>
    <w:basedOn w:val="DefaultParagraphFont"/>
  </w:style>
  <w:style w:type="character" w:customStyle="1" w:styleId="cat-UserDefinedgrp-49rplc-60">
    <w:name w:val="cat-UserDefined grp-49 rplc-60"/>
    <w:basedOn w:val="DefaultParagraphFont"/>
  </w:style>
  <w:style w:type="character" w:customStyle="1" w:styleId="cat-UserDefinedgrp-50rplc-63">
    <w:name w:val="cat-UserDefined grp-50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